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书名：清史图典  清朝通史图录  第7册  乾隆朝  下</w:t>
      </w:r>
    </w:p>
    <w:p>
      <w:r>
        <w:t>作者：故宫博物院编；朱诚如主编；刘潞，任万平，郭玉海副主编；李湜本卷主编</w:t>
      </w:r>
    </w:p>
    <w:p>
      <w:r>
        <w:t>出版社：北京:紫禁城出版社,2002.01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清史图典  清朝通史图录  第7册  乾隆朝  下 评论地址：https://www.jiaokey.com/book/detail/13366607.html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