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中国史研究入门  增订本  下</w:t>
      </w:r>
    </w:p>
    <w:p>
      <w:r>
        <w:rPr>
          <w:rFonts w:ascii="宋体" w:hAnsi="宋体" w:eastAsia="宋体"/>
          <w:sz w:val="24"/>
        </w:rPr>
        <w:t>（日）山根幸夫主编；田人隆，黄正建等译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中国史研究入门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（日）山根幸夫主编；田人隆，黄正建等译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本书出售、求购地址：https://www.jiaokey.com/book/detail/13366604.html</w:t>
      </w:r>
    </w:p>
    <w:p>
      <w:r>
        <w:t>更多相关图书推荐：https://www.jiaokey.com</w:t>
      </w:r>
    </w:p>
    <w:p>
      <w:r>
        <w:t>（日）山根幸夫主编；田人隆，黄正建等译 其他作品：https://www.jiaokey.com/tag/（日）山根幸夫主编；田人隆，黄正建等译.html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关键词搜索：https://www.jiaokey.com/tag/中国史研究入门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