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校点  横排  简化字本  第9册  电镐  光绪9年6月22日-光绪15年4月17日</w:t>
      </w:r>
    </w:p>
    <w:p>
      <w:r>
        <w:rPr>
          <w:rFonts w:ascii="宋体" w:hAnsi="宋体" w:eastAsia="宋体"/>
          <w:sz w:val="24"/>
        </w:rPr>
        <w:t>庞淑华，杨艳梅主编；郑春凤副主编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校点  横排  简化字本  第9册  电镐  光绪9年6月22日-光绪15年4月17日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庞淑华，杨艳梅主编；郑春凤副主编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本书出售、求购地址：https://www.jiaokey.com/book/detail/13366602.html</w:t>
      </w:r>
    </w:p>
    <w:p>
      <w:r>
        <w:t>更多相关图书推荐：https://www.jiaokey.com</w:t>
      </w:r>
    </w:p>
    <w:p>
      <w:r>
        <w:t>庞淑华，杨艳梅主编；郑春凤副主编 其他作品：https://www.jiaokey.com/tag/庞淑华，杨艳梅主编；郑春凤副主编.html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关键词搜索：https://www.jiaokey.com/tag/李鸿章全集  校点  横排  简化字本  第9册  电镐  光绪9年6月22日-光绪15年4月17日.html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