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第11册  电镐  光绪21年2月14日-光绪26年11月初3日</w:t>
      </w:r>
    </w:p>
    <w:p>
      <w:r>
        <w:rPr>
          <w:rFonts w:ascii="宋体" w:hAnsi="宋体" w:eastAsia="宋体"/>
          <w:sz w:val="24"/>
        </w:rPr>
        <w:t>王安节主编；王凤春，杨艳梅副主编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第11册  电镐  光绪21年2月14日-光绪26年11月初3日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王安节主编；王凤春，杨艳梅副主编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本书出售、求购地址：https://www.jiaokey.com/book/detail/13366601.html</w:t>
      </w:r>
    </w:p>
    <w:p>
      <w:r>
        <w:t>更多相关图书推荐：https://www.jiaokey.com</w:t>
      </w:r>
    </w:p>
    <w:p>
      <w:r>
        <w:t>王安节主编；王凤春，杨艳梅副主编 其他作品：https://www.jiaokey.com/tag/王安节主编；王凤春，杨艳梅副主编.html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第11册  电镐  光绪21年2月14日-光绪26年11月初3日.html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