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围不住的围龙屋  记一个客家宗族的复苏</w:t>
      </w:r>
    </w:p>
    <w:p>
      <w:r>
        <w:rPr>
          <w:rFonts w:ascii="宋体" w:hAnsi="宋体" w:eastAsia="宋体"/>
          <w:sz w:val="24"/>
        </w:rPr>
        <w:t>谢剑，房学嘉著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围不住的围龙屋  记一个客家宗族的复苏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谢剑，房学嘉著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本书出售、求购地址：https://www.jiaokey.com/book/detail/13366585.html</w:t>
      </w:r>
    </w:p>
    <w:p>
      <w:r>
        <w:t>更多相关图书推荐：https://www.jiaokey.com</w:t>
      </w:r>
    </w:p>
    <w:p>
      <w:r>
        <w:t>谢剑，房学嘉著 其他作品：https://www.jiaokey.com/tag/谢剑，房学嘉著.html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关键词搜索：https://www.jiaokey.com/tag/围不住的围龙屋  记一个客家宗族的复苏.html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