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中国视听新媒体发展报告  2013</w:t>
      </w:r>
    </w:p>
    <w:p>
      <w:r>
        <w:rPr>
          <w:rFonts w:ascii="宋体" w:hAnsi="宋体" w:eastAsia="宋体"/>
          <w:sz w:val="24"/>
        </w:rPr>
        <w:t>庞井君主编；杨明品（常务），吕岩梅副主编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中国视听新媒体发展报告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庞井君主编；杨明品（常务），吕岩梅副主编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本书出售、求购地址：https://www.jiaokey.com/book/detail/13366562.html</w:t>
      </w:r>
    </w:p>
    <w:p>
      <w:r>
        <w:t>更多相关图书推荐：https://www.jiaokey.com</w:t>
      </w:r>
    </w:p>
    <w:p>
      <w:r>
        <w:t>庞井君主编；杨明品（常务），吕岩梅副主编 其他作品：https://www.jiaokey.com/tag/庞井君主编；杨明品（常务），吕岩梅副主编.html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关键词搜索：https://www.jiaokey.com/tag/中国视听新媒体发展报告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