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中华古典小说名著  荡寇志  上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6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中华古典小说名著  荡寇志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本书出售、求购地址：https://www.jiaokey.com/book/detail/13366459.html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