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书名：德国生态建设见闻与启示</w:t>
      </w:r>
    </w:p>
    <w:p>
      <w:r>
        <w:t>作者：刘鹏照主编；徐全征，丰彦，王海建副主编；吴志成，周瑞明，宋军等编</w:t>
      </w:r>
    </w:p>
    <w:p>
      <w:r>
        <w:t>出版社：青岛：中国海洋大学出版社</w:t>
      </w:r>
    </w:p>
    <w:p>
      <w:r>
        <w:t>出版日期：2013.04</w:t>
      </w:r>
    </w:p>
    <w:p>
      <w:r>
        <w:t>总页数：158</w:t>
      </w:r>
    </w:p>
    <w:p>
      <w:r>
        <w:t>更多请访问教客网: www.jiaokey.com</w:t>
      </w:r>
    </w:p>
    <w:p>
      <w:r>
        <w:t>德国生态建设见闻与启示 评论地址：https://www.jiaokey.com/book/detail/13366425.html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