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书名：华北中高煤阶煤层气富集规律和有利区预测</w:t>
      </w:r>
    </w:p>
    <w:p>
      <w:r>
        <w:t>作者：孙粉锦等编著</w:t>
      </w:r>
    </w:p>
    <w:p>
      <w:r>
        <w:t>出版社：徐州:中国矿业大学出版社,2012.05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华北中高煤阶煤层气富集规律和有利区预测 评论地址：https://www.jiaokey.com/book/detail/13366411.html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