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矿床及其形成环境问题探索  祝贺祁思敬教授从事地质工作60周年</w:t>
      </w:r>
    </w:p>
    <w:p>
      <w:r>
        <w:rPr>
          <w:rFonts w:ascii="宋体" w:hAnsi="宋体" w:eastAsia="宋体"/>
          <w:sz w:val="24"/>
        </w:rPr>
        <w:t>李厚民等编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矿床及其形成环境问题探索  祝贺祁思敬教授从事地质工作60周年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本书出售、求购地址：https://www.jiaokey.com/book/detail/13366399.html</w:t>
      </w:r>
    </w:p>
    <w:p>
      <w:r>
        <w:t>更多相关图书推荐：https://www.jiaokey.com</w:t>
      </w:r>
    </w:p>
    <w:p>
      <w:r>
        <w:t>李厚民等编 其他作品：https://www.jiaokey.com/tag/李厚民等编.html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关键词搜索：https://www.jiaokey.com/tag/矿床及其形成环境问题探索  祝贺祁思敬教授从事地质工作60周年.html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