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作者：程瑞，洪二丽主编；汪艺，赵海荣副主编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旅游心理学 评论地址：https://www.jiaokey.com/book/detail/13366395.html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