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万物有灵</w:t>
      </w:r>
    </w:p>
    <w:p>
      <w:r>
        <w:rPr>
          <w:rFonts w:ascii="宋体" w:hAnsi="宋体" w:eastAsia="宋体"/>
          <w:sz w:val="24"/>
        </w:rPr>
        <w:t>（德）安塞姆·弗兰克主编；OCT当代艺术中心编；申舶良等译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（德）安塞姆·弗兰克主编；OCT当代艺术中心编；申舶良等译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本书出售、求购地址：https://www.jiaokey.com/book/detail/13366363.html</w:t>
      </w:r>
    </w:p>
    <w:p>
      <w:r>
        <w:t>更多相关图书推荐：https://www.jiaokey.com</w:t>
      </w:r>
    </w:p>
    <w:p>
      <w:r>
        <w:t>（德）安塞姆·弗兰克主编；OCT当代艺术中心编；申舶良等译 其他作品：https://www.jiaokey.com/tag/（德）安塞姆·弗兰克主编；OCT当代艺术中心编；申舶良等译.html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关键词搜索：https://www.jiaokey.com/tag/万物有灵.html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