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四川省攀枝花宝鼎盆地煤沉积环境与资源预测</w:t>
      </w:r>
    </w:p>
    <w:p>
      <w:r>
        <w:rPr>
          <w:rFonts w:ascii="宋体" w:hAnsi="宋体" w:eastAsia="宋体"/>
          <w:sz w:val="24"/>
        </w:rPr>
        <w:t>邵龙义等著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四川省攀枝花宝鼎盆地煤沉积环境与资源预测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邵龙义等著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本书出售、求购地址：https://www.jiaokey.com/book/detail/13366361.html</w:t>
      </w:r>
    </w:p>
    <w:p>
      <w:r>
        <w:t>更多相关图书推荐：https://www.jiaokey.com</w:t>
      </w:r>
    </w:p>
    <w:p>
      <w:r>
        <w:t>邵龙义等著 其他作品：https://www.jiaokey.com/tag/邵龙义等著.html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关键词搜索：https://www.jiaokey.com/tag/四川省攀枝花宝鼎盆地煤沉积环境与资源预测.html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