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书名：关键30秒  英语即时演讲全攻略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出版日期：2013.08</w:t>
      </w:r>
    </w:p>
    <w:p>
      <w:r>
        <w:t>总页数：284</w:t>
      </w:r>
    </w:p>
    <w:p>
      <w:r>
        <w:t>更多请访问教客网: www.jiaokey.com</w:t>
      </w:r>
    </w:p>
    <w:p>
      <w:r>
        <w:t>关键30秒  英语即时演讲全攻略 评论地址：https://www.jiaokey.com/book/detail/13366357.html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