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生物数学  种群生物学与传染病学中的数学模型  原书第2版</w:t>
      </w:r>
    </w:p>
    <w:p>
      <w:r>
        <w:rPr>
          <w:rFonts w:ascii="宋体" w:hAnsi="宋体" w:eastAsia="宋体"/>
          <w:sz w:val="24"/>
        </w:rPr>
        <w:t>（美）布劳尔，（美）卡斯蒂略·查韦斯著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生物数学  种群生物学与传染病学中的数学模型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（美）布劳尔，（美）卡斯蒂略·查韦斯著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本书出售、求购地址：https://www.jiaokey.com/book/detail/13366354.html</w:t>
      </w:r>
    </w:p>
    <w:p>
      <w:r>
        <w:t>更多相关图书推荐：https://www.jiaokey.com</w:t>
      </w:r>
    </w:p>
    <w:p>
      <w:r>
        <w:t>（美）布劳尔，（美）卡斯蒂略·查韦斯著 其他作品：https://www.jiaokey.com/tag/（美）布劳尔，（美）卡斯蒂略·查韦斯著.html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关键词搜索：https://www.jiaokey.com/tag/生物数学  种群生物学与传染病学中的数学模型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