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调节免疫的饮食解决方案</w:t>
      </w:r>
    </w:p>
    <w:p>
      <w:r>
        <w:rPr>
          <w:rFonts w:ascii="宋体" w:hAnsi="宋体" w:eastAsia="宋体"/>
          <w:sz w:val="24"/>
        </w:rPr>
        <w:t>于康，刘燕萍，博泽宇，李冉编著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调节免疫的饮食解决方案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于康，刘燕萍，博泽宇，李冉编著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本书出售、求购地址：https://www.jiaokey.com/book/detail/13366344.html</w:t>
      </w:r>
    </w:p>
    <w:p>
      <w:r>
        <w:t>更多相关图书推荐：https://www.jiaokey.com</w:t>
      </w:r>
    </w:p>
    <w:p>
      <w:r>
        <w:t>于康，刘燕萍，博泽宇，李冉编著 其他作品：https://www.jiaokey.com/tag/于康，刘燕萍，博泽宇，李冉编著.html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关键词搜索：https://www.jiaokey.com/tag/调节免疫的饮食解决方案.html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