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非金属矿产加工与开发利用</w:t>
      </w:r>
    </w:p>
    <w:p>
      <w:r>
        <w:rPr>
          <w:rFonts w:ascii="宋体" w:hAnsi="宋体" w:eastAsia="宋体"/>
          <w:sz w:val="24"/>
        </w:rPr>
        <w:t>冯启明，周玉林，王维清编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非金属矿产加工与开发利用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冯启明，周玉林，王维清编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本书出售、求购地址：https://www.jiaokey.com/book/detail/13366342.html</w:t>
      </w:r>
    </w:p>
    <w:p>
      <w:r>
        <w:t>更多相关图书推荐：https://www.jiaokey.com</w:t>
      </w:r>
    </w:p>
    <w:p>
      <w:r>
        <w:t>冯启明，周玉林，王维清编 其他作品：https://www.jiaokey.com/tag/冯启明，周玉林，王维清编.html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关键词搜索：https://www.jiaokey.com/tag/非金属矿产加工与开发利用.html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