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做个少年乔布斯  成为梦想着改变世界的天才少年</w:t>
      </w:r>
    </w:p>
    <w:p>
      <w:r>
        <w:rPr>
          <w:rFonts w:ascii="宋体" w:hAnsi="宋体" w:eastAsia="宋体"/>
          <w:sz w:val="24"/>
        </w:rPr>
        <w:t>（韩）金名灿编著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做个少年乔布斯  成为梦想着改变世界的天才少年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（韩）金名灿编著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本书出售、求购地址：https://www.jiaokey.com/book/detail/13366337.html</w:t>
      </w:r>
    </w:p>
    <w:p>
      <w:r>
        <w:t>更多相关图书推荐：https://www.jiaokey.com</w:t>
      </w:r>
    </w:p>
    <w:p>
      <w:r>
        <w:t>（韩）金名灿编著 其他作品：https://www.jiaokey.com/tag/（韩）金名灿编著.html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关键词搜索：https://www.jiaokey.com/tag/做个少年乔布斯  成为梦想着改变世界的天才少年.html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