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书名：欧洲心脏比利时</w:t>
      </w:r>
    </w:p>
    <w:p>
      <w:r>
        <w:t>作者：宋明江编</w:t>
      </w:r>
    </w:p>
    <w:p>
      <w:r>
        <w:t>出版社：上海:上海锦绣文章出版社,2013.07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欧洲心脏比利时 评论地址：https://www.jiaokey.com/book/detail/13366323.html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