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科学家大自然探险手记  探索真菌世界的神奇</w:t>
      </w:r>
    </w:p>
    <w:p>
      <w:r>
        <w:rPr>
          <w:rFonts w:ascii="宋体" w:hAnsi="宋体" w:eastAsia="宋体"/>
          <w:sz w:val="24"/>
        </w:rPr>
        <w:t>卯晓岚著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科学家大自然探险手记  探索真菌世界的神奇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卯晓岚著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本书出售、求购地址：https://www.jiaokey.com/book/detail/13366322.html</w:t>
      </w:r>
    </w:p>
    <w:p>
      <w:r>
        <w:t>更多相关图书推荐：https://www.jiaokey.com</w:t>
      </w:r>
    </w:p>
    <w:p>
      <w:r>
        <w:t>卯晓岚著 其他作品：https://www.jiaokey.com/tag/卯晓岚著.html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关键词搜索：https://www.jiaokey.com/tag/科学家大自然探险手记  探索真菌世界的神奇.html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