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我的战争都埋在书里 艾米利·狄金森传</w:t>
      </w:r>
    </w:p>
    <w:p>
      <w:r>
        <w:rPr>
          <w:rFonts w:ascii="宋体" w:hAnsi="宋体" w:eastAsia="宋体"/>
          <w:sz w:val="24"/>
        </w:rPr>
        <w:t>（美）阿尔弗雷德·哈贝格著；王柏华，曾轶峰，胡秋冉译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我的战争都埋在书里 艾米利·狄金森传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（美）阿尔弗雷德·哈贝格著；王柏华，曾轶峰，胡秋冉译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本书出售、求购地址：https://www.jiaokey.com/book/detail/13366316.html</w:t>
      </w:r>
    </w:p>
    <w:p>
      <w:r>
        <w:t>更多相关图书推荐：https://www.jiaokey.com</w:t>
      </w:r>
    </w:p>
    <w:p>
      <w:r>
        <w:t>（美）阿尔弗雷德·哈贝格著；王柏华，曾轶峰，胡秋冉译 其他作品：https://www.jiaokey.com/tag/（美）阿尔弗雷德·哈贝格著；王柏华，曾轶峰，胡秋冉译.html</w:t>
      </w:r>
    </w:p>
    <w:p>
      <w:r>
        <w:t>北京大学出版社 出版图书：https://www.jiaokey.com/tag/北京大学出版社.html</w:t>
      </w:r>
    </w:p>
    <w:p>
      <w:r>
        <w:t>关键词搜索：https://www.jiaokey.com/tag/我的战争都埋在书里 艾米利·狄金森传.html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