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</w:t>
      </w:r>
    </w:p>
    <w:p>
      <w:r>
        <w:t>作者：（英）威廉·吉尔著；（英）亨利·尤里编；曾嵘译</w:t>
      </w:r>
    </w:p>
    <w:p>
      <w:r>
        <w:t>出版社：北京:中国地图出版社,2013.07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金沙江 评论地址：https://www.jiaokey.com/book/detail/13366304.html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