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书名：基于语料库的现代汉语近义虚词对比研究</w:t>
      </w:r>
    </w:p>
    <w:p>
      <w:r>
        <w:t>作者：任海波等著</w:t>
      </w:r>
    </w:p>
    <w:p>
      <w:r>
        <w:t>出版社：上海:学林出版社,2013.05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基于语料库的现代汉语近义虚词对比研究 评论地址：https://www.jiaokey.com/book/detail/13366297.html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