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英诗经典名家名译  爱伦坡诗选  英汉对照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英诗经典名家名译  爱伦坡诗选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本书出售、求购地址：https://www.jiaokey.com/book/detail/13366269.html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关键词搜索：https://www.jiaokey.com/tag/英诗经典名家名译  爱伦坡诗选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