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书名：无毒保健康  如何在充满毒物的生活中自保</w:t>
      </w:r>
    </w:p>
    <w:p>
      <w:r>
        <w:t>作者：陈修玲著</w:t>
      </w:r>
    </w:p>
    <w:p>
      <w:r>
        <w:t>出版社：西安：陕西科学技术出版社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无毒保健康  如何在充满毒物的生活中自保 评论地址：https://www.jiaokey.com/book/detail/13366260.html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