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书名：啃铅笔头会铅中毒吗  136个人们普遍忽略的问题</w:t>
      </w:r>
    </w:p>
    <w:p>
      <w:r>
        <w:t>作者：（英）劳埃德，（英）米钦森著</w:t>
      </w:r>
    </w:p>
    <w:p>
      <w:r>
        <w:t>出版社：上海:上海科技教育出版社,2013.08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啃铅笔头会铅中毒吗  136个人们普遍忽略的问题 评论地址：https://www.jiaokey.com/book/detail/13366249.html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