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书名：电化学基础教程</w:t>
      </w:r>
    </w:p>
    <w:p>
      <w:r>
        <w:t>作者：高鹏，朱永明编</w:t>
      </w:r>
    </w:p>
    <w:p>
      <w:r>
        <w:t>出版社：北京：化学工业出版社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电化学基础教程 评论地址：https://www.jiaokey.com/book/detail/13366236.html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