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超越感官的探测术</w:t>
      </w:r>
    </w:p>
    <w:p>
      <w:r>
        <w:rPr>
          <w:rFonts w:ascii="宋体" w:hAnsi="宋体" w:eastAsia="宋体"/>
          <w:sz w:val="24"/>
        </w:rPr>
        <w:t>（英）哈米斯·米勒著；贺俊杰，铁红玲译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超越感官的探测术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（英）哈米斯·米勒著；贺俊杰，铁红玲译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本书出售、求购地址：https://www.jiaokey.com/book/detail/13366231.html</w:t>
      </w:r>
    </w:p>
    <w:p>
      <w:r>
        <w:t>更多相关图书推荐：https://www.jiaokey.com</w:t>
      </w:r>
    </w:p>
    <w:p>
      <w:r>
        <w:t>（英）哈米斯·米勒著；贺俊杰，铁红玲译 其他作品：https://www.jiaokey.com/tag/（英）哈米斯·米勒著；贺俊杰，铁红玲译.html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关键词搜索：https://www.jiaokey.com/tag/超越感官的探测术.html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