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书名：科学天下  科学之美  浩瀚的宇宙</w:t>
      </w:r>
    </w:p>
    <w:p>
      <w:r>
        <w:t>作者：（英）迈特·特维德著；葛军，雷静译</w:t>
      </w:r>
    </w:p>
    <w:p>
      <w:r>
        <w:t>出版社：</w:t>
      </w:r>
    </w:p>
    <w:p>
      <w:r>
        <w:t>出版日期：2013.08</w:t>
      </w:r>
    </w:p>
    <w:p>
      <w:r>
        <w:t>总页数：58</w:t>
      </w:r>
    </w:p>
    <w:p>
      <w:r>
        <w:t>更多请访问教客网: www.jiaokey.com</w:t>
      </w:r>
    </w:p>
    <w:p>
      <w:r>
        <w:t>科学天下  科学之美  浩瀚的宇宙 评论地址：https://www.jiaokey.com/book/detail/13366230.html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