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关于概率的哲学随笔  附徐佩代译序</w:t>
      </w:r>
    </w:p>
    <w:p>
      <w:r>
        <w:rPr>
          <w:rFonts w:ascii="宋体" w:hAnsi="宋体" w:eastAsia="宋体"/>
          <w:sz w:val="24"/>
        </w:rPr>
        <w:t>P.-S.拉普拉斯著；龚光鲁，钱敏平译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关于概率的哲学随笔  附徐佩代译序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P.-S.拉普拉斯著；龚光鲁，钱敏平译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本书出售、求购地址：https://www.jiaokey.com/book/detail/13366202.html</w:t>
      </w:r>
    </w:p>
    <w:p>
      <w:r>
        <w:t>更多相关图书推荐：https://www.jiaokey.com</w:t>
      </w:r>
    </w:p>
    <w:p>
      <w:r>
        <w:t>P.-S.拉普拉斯著；龚光鲁，钱敏平译 其他作品：https://www.jiaokey.com/tag/P.-S.拉普拉斯著；龚光鲁，钱敏平译.html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关键词搜索：https://www.jiaokey.com/tag/关于概率的哲学随笔  附徐佩代译序.html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