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职场菜鸟进阶系列  NLP技巧</w:t>
      </w:r>
    </w:p>
    <w:p>
      <w:r>
        <w:rPr>
          <w:rFonts w:ascii="宋体" w:hAnsi="宋体" w:eastAsia="宋体"/>
          <w:sz w:val="24"/>
        </w:rPr>
        <w:t>（英）贝蒂·马乐瑞，（英）凯瑟琳·拉塞尔著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职场菜鸟进阶系列  NLP技巧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（英）贝蒂·马乐瑞，（英）凯瑟琳·拉塞尔著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本书出售、求购地址：https://www.jiaokey.com/book/detail/13366152.html</w:t>
      </w:r>
    </w:p>
    <w:p>
      <w:r>
        <w:t>更多相关图书推荐：https://www.jiaokey.com</w:t>
      </w:r>
    </w:p>
    <w:p>
      <w:r>
        <w:t>（英）贝蒂·马乐瑞，（英）凯瑟琳·拉塞尔著 其他作品：https://www.jiaokey.com/tag/（英）贝蒂·马乐瑞，（英）凯瑟琳·拉塞尔著.html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关键词搜索：https://www.jiaokey.com/tag/职场菜鸟进阶系列  NLP技巧.html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