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人力资源对经济发展的支撑作用  从量化分析角度考量</w:t>
      </w:r>
    </w:p>
    <w:p>
      <w:r>
        <w:rPr>
          <w:rFonts w:ascii="宋体" w:hAnsi="宋体" w:eastAsia="宋体"/>
          <w:sz w:val="24"/>
        </w:rPr>
        <w:t>李群，闵素芹著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人力资源对经济发展的支撑作用  从量化分析角度考量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李群，闵素芹著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本书出售、求购地址：https://www.jiaokey.com/book/detail/13366128.html</w:t>
      </w:r>
    </w:p>
    <w:p>
      <w:r>
        <w:t>更多相关图书推荐：https://www.jiaokey.com</w:t>
      </w:r>
    </w:p>
    <w:p>
      <w:r>
        <w:t>李群，闵素芹著 其他作品：https://www.jiaokey.com/tag/李群，闵素芹著.html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关键词搜索：https://www.jiaokey.com/tag/人力资源对经济发展的支撑作用  从量化分析角度考量.html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