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抗战时期大后方交通与西部经济开发</w:t>
      </w:r>
    </w:p>
    <w:p>
      <w:r>
        <w:rPr>
          <w:rFonts w:ascii="宋体" w:hAnsi="宋体" w:eastAsia="宋体"/>
          <w:sz w:val="24"/>
        </w:rPr>
        <w:t>谭刚著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抗战时期大后方交通与西部经济开发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本书出售、求购地址：https://www.jiaokey.com/book/detail/13366096.html</w:t>
      </w:r>
    </w:p>
    <w:p>
      <w:r>
        <w:t>更多相关图书推荐：https://www.jiaokey.com</w:t>
      </w:r>
    </w:p>
    <w:p>
      <w:r>
        <w:t>谭刚著 其他作品：https://www.jiaokey.com/tag/谭刚著.html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关键词搜索：https://www.jiaokey.com/tag/抗战时期大后方交通与西部经济开发.html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