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监守自盗</w:t>
      </w:r>
    </w:p>
    <w:p>
      <w:r>
        <w:rPr>
          <w:rFonts w:ascii="宋体" w:hAnsi="宋体" w:eastAsia="宋体"/>
          <w:sz w:val="24"/>
        </w:rPr>
        <w:t>（美）查尔斯H.弗格森著；纪晓峰，张颖译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监守自盗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（美）查尔斯H.弗格森著；纪晓峰，张颖译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本书出售、求购地址：https://www.jiaokey.com/book/detail/13366084.html</w:t>
      </w:r>
    </w:p>
    <w:p>
      <w:r>
        <w:t>更多相关图书推荐：https://www.jiaokey.com</w:t>
      </w:r>
    </w:p>
    <w:p>
      <w:r>
        <w:t>（美）查尔斯H.弗格森著；纪晓峰，张颖译 其他作品：https://www.jiaokey.com/tag/（美）查尔斯H.弗格森著；纪晓峰，张颖译.html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关键词搜索：https://www.jiaokey.com/tag/监守自盗.html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