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祖鲁法则  如何选择成长股</w:t>
      </w:r>
    </w:p>
    <w:p>
      <w:r>
        <w:rPr>
          <w:rFonts w:ascii="宋体" w:hAnsi="宋体" w:eastAsia="宋体"/>
          <w:sz w:val="24"/>
        </w:rPr>
        <w:t>（英）吉姆·斯莱特著；刘静译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祖鲁法则  如何选择成长股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（英）吉姆·斯莱特著；刘静译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本书出售、求购地址：https://www.jiaokey.com/book/detail/13366054.html</w:t>
      </w:r>
    </w:p>
    <w:p>
      <w:r>
        <w:t>更多相关图书推荐：https://www.jiaokey.com</w:t>
      </w:r>
    </w:p>
    <w:p>
      <w:r>
        <w:t>（英）吉姆·斯莱特著；刘静译 其他作品：https://www.jiaokey.com/tag/（英）吉姆·斯莱特著；刘静译.html</w:t>
      </w:r>
    </w:p>
    <w:p>
      <w:r>
        <w:t>关键词搜索：https://www.jiaokey.com/tag/投资-通俗读物.html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