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多体系文件整合方  ISO9000等标准与企业标准应用融合论  第2版</w:t>
      </w:r>
    </w:p>
    <w:p>
      <w:r>
        <w:rPr>
          <w:rFonts w:ascii="宋体" w:hAnsi="宋体" w:eastAsia="宋体"/>
          <w:sz w:val="24"/>
        </w:rPr>
        <w:t>赵祖明，范桂梅编著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多体系文件整合方  ISO9000等标准与企业标准应用融合论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赵祖明，范桂梅编著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本书出售、求购地址：https://www.jiaokey.com/book/detail/13366035.html</w:t>
      </w:r>
    </w:p>
    <w:p>
      <w:r>
        <w:t>更多相关图书推荐：https://www.jiaokey.com</w:t>
      </w:r>
    </w:p>
    <w:p>
      <w:r>
        <w:t>赵祖明，范桂梅编著 其他作品：https://www.jiaokey.com/tag/赵祖明，范桂梅编著.html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关键词搜索：https://www.jiaokey.com/tag/多体系文件整合方  ISO9000等标准与企业标准应用融合论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