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幸福为什么买不到  破解物质时代的幸福密码</w:t>
      </w:r>
    </w:p>
    <w:p>
      <w:r>
        <w:rPr>
          <w:rFonts w:ascii="宋体" w:hAnsi="宋体" w:eastAsia="宋体"/>
          <w:sz w:val="24"/>
        </w:rPr>
        <w:t>（美）詹姆斯·A.罗伯茨著；田科武译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幸福为什么买不到  破解物质时代的幸福密码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（美）詹姆斯·A.罗伯茨著；田科武译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本书出售、求购地址：https://www.jiaokey.com/book/detail/13366031.html</w:t>
      </w:r>
    </w:p>
    <w:p>
      <w:r>
        <w:t>更多相关图书推荐：https://www.jiaokey.com</w:t>
      </w:r>
    </w:p>
    <w:p>
      <w:r>
        <w:t>（美）詹姆斯·A.罗伯茨著；田科武译 其他作品：https://www.jiaokey.com/tag/（美）詹姆斯·A.罗伯茨著；田科武译.html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关键词搜索：https://www.jiaokey.com/tag/幸福为什么买不到  破解物质时代的幸福密码.html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