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钱明霞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钱明霞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9787567503311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秘书学专业的专业基础课教材，主要从秘书工作实际出发，详细阐述了与秘书工作息息相关的管理学的基本要义、产生和发展、管理的主要职能，并对管理创新设计、战略管理作了较为全面而实用的介绍，目的在于引导秘书学专业的学生掌握基本的管理学研究方法，以便贯彻到专业学习与实际工作中去。</w:t>
      </w:r>
    </w:p>
    <w:p/>
    <w:p>
      <w:r>
        <w:t>本书出售、求购地址：https://www.jiaokey.com/book/detail/13366022.html</w:t>
      </w:r>
    </w:p>
    <w:p>
      <w:r>
        <w:t>更多教材图书推荐：https://www.jiaokey.com</w:t>
      </w:r>
    </w:p>
    <w:p>
      <w:r>
        <w:t>钱明霞 其他作品：https://www.jiaokey.com/tag/钱明霞.html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关键词搜索：https://www.jiaokey.com/tag/管理学-高等学校-教材.html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