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证券市场信息非对称问题的理论与实证研究</w:t>
      </w:r>
    </w:p>
    <w:p>
      <w:r>
        <w:rPr>
          <w:rFonts w:ascii="宋体" w:hAnsi="宋体" w:eastAsia="宋体"/>
          <w:sz w:val="24"/>
        </w:rPr>
        <w:t>田存志，王聪著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证券市场信息非对称问题的理论与实证研究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田存志，王聪著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本书出售、求购地址：https://www.jiaokey.com/book/detail/13366016.html</w:t>
      </w:r>
    </w:p>
    <w:p>
      <w:r>
        <w:t>更多相关图书推荐：https://www.jiaokey.com</w:t>
      </w:r>
    </w:p>
    <w:p>
      <w:r>
        <w:t>田存志，王聪著 其他作品：https://www.jiaokey.com/tag/田存志，王聪著.html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关键词搜索：https://www.jiaokey.com/tag/证券市场信息非对称问题的理论与实证研究.html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