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创投中国  优秀创投家</w:t>
      </w:r>
    </w:p>
    <w:p>
      <w:r>
        <w:rPr>
          <w:rFonts w:ascii="宋体" w:hAnsi="宋体" w:eastAsia="宋体"/>
          <w:sz w:val="24"/>
        </w:rPr>
        <w:t>沈志群主编；胡芳日副主编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6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创投中国  优秀创投家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沈志群主编；胡芳日副主编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创业投资-金融工作者-生平事迹-中国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本书出售、求购地址：https://www.jiaokey.com/book/detail/13366015.html</w:t>
      </w:r>
    </w:p>
    <w:p>
      <w:r>
        <w:t>更多相关图书推荐：https://www.jiaokey.com</w:t>
      </w:r>
    </w:p>
    <w:p>
      <w:r>
        <w:t>沈志群主编；胡芳日副主编 其他作品：https://www.jiaokey.com/tag/沈志群主编；胡芳日副主编.html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关键词搜索：https://www.jiaokey.com/tag/创业投资-金融工作者-生平事迹-中国.html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