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投资绩效测评  评估和结果呈报</w:t>
      </w:r>
    </w:p>
    <w:p>
      <w:r>
        <w:rPr>
          <w:rFonts w:ascii="宋体" w:hAnsi="宋体" w:eastAsia="宋体"/>
          <w:sz w:val="24"/>
        </w:rPr>
        <w:t>（美）劳顿著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投资绩效测评  评估和结果呈报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（美）劳顿著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本书出售、求购地址：https://www.jiaokey.com/book/detail/13366004.html</w:t>
      </w:r>
    </w:p>
    <w:p>
      <w:r>
        <w:t>更多相关图书推荐：https://www.jiaokey.com</w:t>
      </w:r>
    </w:p>
    <w:p>
      <w:r>
        <w:t>（美）劳顿著 其他作品：https://www.jiaokey.com/tag/（美）劳顿著.html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关键词搜索：https://www.jiaokey.com/tag/投资绩效测评  评估和结果呈报.html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