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中国银行业的结构缺陷与国家金融安全  全球金融动荡时代的改革战略</w:t>
      </w:r>
    </w:p>
    <w:p>
      <w:r>
        <w:rPr>
          <w:rFonts w:ascii="宋体" w:hAnsi="宋体" w:eastAsia="宋体"/>
          <w:sz w:val="24"/>
        </w:rPr>
        <w:t>于永臻著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中国银行业的结构缺陷与国家金融安全  全球金融动荡时代的改革战略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银行业-市场竞争-研究-中国-经济效率-金融-风险管理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本书出售、求购地址：https://www.jiaokey.com/book/detail/13365985.html</w:t>
      </w:r>
    </w:p>
    <w:p>
      <w:r>
        <w:t>更多相关图书推荐：https://www.jiaokey.com</w:t>
      </w:r>
    </w:p>
    <w:p>
      <w:r>
        <w:t>于永臻著 其他作品：https://www.jiaokey.com/tag/于永臻著.html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关键词搜索：https://www.jiaokey.com/tag/银行业-市场竞争-研究-中国-经济效率-金融-风险管理.html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