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一只猫的求职经历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一只猫的求职经历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本书出售、求购地址：https://www.jiaokey.com/book/detail/13365957.html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