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中国知青文库  致一九七五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中国知青文库  致一九七五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本书出售、求购地址：https://www.jiaokey.com/book/detail/13365935.html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关键词搜索：https://www.jiaokey.com/tag/中国知青文库  致一九七五.html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