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医学与健康  双语版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医学与健康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本书出售、求购地址：https://www.jiaokey.com/book/detail/13365855.html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医学与健康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