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书名：老年人不生病的活法让爸妈健康快乐活到100岁的保健书</w:t>
      </w:r>
    </w:p>
    <w:p>
      <w:r>
        <w:t>作者：齐立强编著</w:t>
      </w:r>
    </w:p>
    <w:p>
      <w:r>
        <w:t>出版社：天津：天津科学技术出版社</w:t>
      </w:r>
    </w:p>
    <w:p>
      <w:r>
        <w:t>出版日期：2012.07</w:t>
      </w:r>
    </w:p>
    <w:p>
      <w:r>
        <w:t>总页数：410</w:t>
      </w:r>
    </w:p>
    <w:p>
      <w:r>
        <w:t>更多请访问教客网: www.jiaokey.com</w:t>
      </w:r>
    </w:p>
    <w:p>
      <w:r>
        <w:t>老年人不生病的活法让爸妈健康快乐活到100岁的保健书 评论地址：https://www.jiaokey.com/book/detail/13365848.html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