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每天30分钟，提高英语力  多彩生活篇</w:t>
      </w:r>
    </w:p>
    <w:p>
      <w:r>
        <w:rPr>
          <w:rFonts w:ascii="宋体" w:hAnsi="宋体" w:eastAsia="宋体"/>
          <w:sz w:val="24"/>
        </w:rPr>
        <w:t>王莹，强薇如，夏宗凤主编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每天30分钟，提高英语力  多彩生活篇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王莹，强薇如，夏宗凤主编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本书出售、求购地址：https://www.jiaokey.com/book/detail/13365839.html</w:t>
      </w:r>
    </w:p>
    <w:p>
      <w:r>
        <w:t>更多相关图书推荐：https://www.jiaokey.com</w:t>
      </w:r>
    </w:p>
    <w:p>
      <w:r>
        <w:t>王莹，强薇如，夏宗凤主编 其他作品：https://www.jiaokey.com/tag/王莹，强薇如，夏宗凤主编.html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关键词搜索：https://www.jiaokey.com/tag/每天30分钟，提高英语力  多彩生活篇.html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