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赌石高手  2  赌石魅力，引无数英雄竞折腰</w:t>
      </w:r>
    </w:p>
    <w:p>
      <w:r>
        <w:rPr>
          <w:rFonts w:ascii="宋体" w:hAnsi="宋体" w:eastAsia="宋体"/>
          <w:sz w:val="24"/>
        </w:rPr>
        <w:t>首云树著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赌石高手  2  赌石魅力，引无数英雄竞折腰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本书出售、求购地址：https://www.jiaokey.com/book/detail/13365833.html</w:t>
      </w:r>
    </w:p>
    <w:p>
      <w:r>
        <w:t>更多相关图书推荐：https://www.jiaokey.com</w:t>
      </w:r>
    </w:p>
    <w:p>
      <w:r>
        <w:t>首云树著 其他作品：https://www.jiaokey.com/tag/首云树著.html</w:t>
      </w:r>
    </w:p>
    <w:p>
      <w:r>
        <w:t>北京:中国戏剧出版社,2013.06 出版图书：https://www.jiaokey.com/tag/北京:中国戏剧出版社,2013.06.html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