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知道者享天年  全科医生教你养生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知道者享天年  全科医生教你养生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本书出售、求购地址：https://www.jiaokey.com/book/detail/13365816.html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关键词搜索：https://www.jiaokey.com/tag/知道者享天年  全科医生教你养生.html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