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反射地震勘探静校正技术</w:t>
      </w:r>
    </w:p>
    <w:p>
      <w:r>
        <w:rPr>
          <w:rFonts w:ascii="宋体" w:hAnsi="宋体" w:eastAsia="宋体"/>
          <w:sz w:val="24"/>
        </w:rPr>
        <w:t>（美）Mike Cox著；李培明，柯本喜等译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反射地震勘探静校正技术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Cox著；李培明，柯本喜等译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本书出售、求购地址：https://www.jiaokey.com/book/detail/13365798.html</w:t>
      </w:r>
    </w:p>
    <w:p>
      <w:r>
        <w:t>更多相关图书推荐：https://www.jiaokey.com</w:t>
      </w:r>
    </w:p>
    <w:p>
      <w:r>
        <w:t>（美）Mike Cox著；李培明，柯本喜等译 其他作品：https://www.jiaokey.com/tag/（美）Mike Cox著；李培明，柯本喜等译.html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关键词搜索：https://www.jiaokey.com/tag/反射地震勘探静校正技术.html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